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F4B6" w14:textId="77777777" w:rsidR="00B272A1" w:rsidRDefault="009A20F2">
      <w:r>
        <w:rPr>
          <w:b/>
          <w:sz w:val="32"/>
        </w:rPr>
        <w:t>Ahmed Rahman</w:t>
      </w:r>
    </w:p>
    <w:p w14:paraId="3ACFB652" w14:textId="77777777" w:rsidR="00B272A1" w:rsidRDefault="009A20F2">
      <w:r>
        <w:t>ahmed.rahman@email.dk | +45 12 34 56 78</w:t>
      </w:r>
    </w:p>
    <w:p w14:paraId="7D5D0122" w14:textId="166865D2" w:rsidR="00B272A1" w:rsidRDefault="009A20F2">
      <w:r>
        <w:t>26. marts 2026</w:t>
      </w:r>
    </w:p>
    <w:p w14:paraId="7401727B" w14:textId="77777777" w:rsidR="00B272A1" w:rsidRDefault="009A20F2">
      <w:r>
        <w:rPr>
          <w:b/>
          <w:sz w:val="28"/>
        </w:rPr>
        <w:t>Ansøgning: Offshore Tekniker – Nordsøen</w:t>
      </w:r>
    </w:p>
    <w:p w14:paraId="7691BFB5" w14:textId="77777777" w:rsidR="00B272A1" w:rsidRDefault="00B272A1"/>
    <w:p w14:paraId="507479AA" w14:textId="77777777" w:rsidR="00B272A1" w:rsidRDefault="009A20F2">
      <w:pPr>
        <w:jc w:val="center"/>
      </w:pPr>
      <w:r>
        <w:rPr>
          <w:noProof/>
        </w:rPr>
        <w:drawing>
          <wp:inline distT="0" distB="0" distL="0" distR="0" wp14:anchorId="2B3846B7" wp14:editId="28FDAFC0">
            <wp:extent cx="256032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shore_photo.png"/>
                    <pic:cNvPicPr/>
                  </pic:nvPicPr>
                  <pic:blipFill>
                    <a:blip r:embed="rId6"/>
                    <a:stretch>
                      <a:fillRect/>
                    </a:stretch>
                  </pic:blipFill>
                  <pic:spPr>
                    <a:xfrm>
                      <a:off x="0" y="0"/>
                      <a:ext cx="2560320" cy="1280160"/>
                    </a:xfrm>
                    <a:prstGeom prst="rect">
                      <a:avLst/>
                    </a:prstGeom>
                  </pic:spPr>
                </pic:pic>
              </a:graphicData>
            </a:graphic>
          </wp:inline>
        </w:drawing>
      </w:r>
    </w:p>
    <w:p w14:paraId="1F6C52CA" w14:textId="77777777" w:rsidR="00B272A1" w:rsidRDefault="00B272A1"/>
    <w:p w14:paraId="10548B15" w14:textId="77777777" w:rsidR="00B35E6A" w:rsidRDefault="009A20F2">
      <w:pPr>
        <w:rPr>
          <w:b/>
          <w:lang w:val="da-DK"/>
        </w:rPr>
      </w:pPr>
      <w:r w:rsidRPr="00B35E6A">
        <w:rPr>
          <w:b/>
          <w:lang w:val="da-DK"/>
        </w:rPr>
        <w:t>Profil</w:t>
      </w:r>
    </w:p>
    <w:p w14:paraId="16038CCB" w14:textId="394D9518" w:rsidR="00B272A1" w:rsidRPr="00B35E6A" w:rsidRDefault="009A20F2">
      <w:pPr>
        <w:rPr>
          <w:lang w:val="da-DK"/>
        </w:rPr>
      </w:pPr>
      <w:r w:rsidRPr="00B35E6A">
        <w:rPr>
          <w:lang w:val="da-DK"/>
        </w:rPr>
        <w:t>Jeg er en 30-årig industrielektriker med flere års erfaring inden for drift, fejlfinding og vedligehold af tekniske anlæg. Jeg arbejder struktureret og har en naturlig forståelse for vigtigheden af stabil drift og sikkerhed.</w:t>
      </w:r>
      <w:r w:rsidR="00B35E6A">
        <w:rPr>
          <w:lang w:val="da-DK"/>
        </w:rPr>
        <w:t xml:space="preserve"> </w:t>
      </w:r>
      <w:r w:rsidRPr="00B35E6A">
        <w:rPr>
          <w:lang w:val="da-DK"/>
        </w:rPr>
        <w:t>Jeg er oprindeligt fra Pakistan og har boet i Danmark i over 15 år. Jeg taler og skriver flydende dansk og trives i internationale arbejdsmiljøer, hvor samarbejde og kulturforståelse er vigtigt.</w:t>
      </w:r>
    </w:p>
    <w:p w14:paraId="213D11ED" w14:textId="77777777" w:rsidR="00B272A1" w:rsidRPr="00B35E6A" w:rsidRDefault="009A20F2">
      <w:pPr>
        <w:rPr>
          <w:lang w:val="da-DK"/>
        </w:rPr>
      </w:pPr>
      <w:r w:rsidRPr="00B35E6A">
        <w:rPr>
          <w:b/>
          <w:lang w:val="da-DK"/>
        </w:rPr>
        <w:t>Erfaring</w:t>
      </w:r>
    </w:p>
    <w:p w14:paraId="3EE58432" w14:textId="77777777" w:rsidR="00B272A1" w:rsidRPr="00B35E6A" w:rsidRDefault="009A20F2">
      <w:pPr>
        <w:rPr>
          <w:lang w:val="da-DK"/>
        </w:rPr>
      </w:pPr>
      <w:r w:rsidRPr="00B35E6A">
        <w:rPr>
          <w:lang w:val="da-DK"/>
        </w:rPr>
        <w:t>I mit nuværende job arbejder jeg med vedligehold af produktionsudstyr, hvor jeg har ansvar for fejlfinding, reparation og forebyggende vedligehold. Jeg er vant til skiftehold og til at reagere hurtigt på driftsforstyrrelser.</w:t>
      </w:r>
    </w:p>
    <w:p w14:paraId="060D3681" w14:textId="77777777" w:rsidR="00B272A1" w:rsidRPr="00B35E6A" w:rsidRDefault="009A20F2">
      <w:pPr>
        <w:rPr>
          <w:lang w:val="da-DK"/>
        </w:rPr>
      </w:pPr>
      <w:r w:rsidRPr="00B35E6A">
        <w:rPr>
          <w:b/>
          <w:lang w:val="da-DK"/>
        </w:rPr>
        <w:t>Motivation for offshore</w:t>
      </w:r>
    </w:p>
    <w:p w14:paraId="0030400B" w14:textId="7201C8DB" w:rsidR="00B272A1" w:rsidRPr="00B35E6A" w:rsidRDefault="009A20F2">
      <w:pPr>
        <w:rPr>
          <w:lang w:val="da-DK"/>
        </w:rPr>
      </w:pPr>
      <w:r w:rsidRPr="00B35E6A">
        <w:rPr>
          <w:lang w:val="da-DK"/>
        </w:rPr>
        <w:t>Jeg motiveres af at arbejde i et teknisk krævende miljø, hvor kvalitet og sikkerhed er i fokus. Offshore-arbejde tiltaler mig, da det stiller høje krav til samarbejde, disciplin og faglighed – områder hvor jeg trives og præsterer bedst.</w:t>
      </w:r>
    </w:p>
    <w:p w14:paraId="5615956D" w14:textId="77777777" w:rsidR="00B272A1" w:rsidRPr="00B35E6A" w:rsidRDefault="009A20F2">
      <w:pPr>
        <w:rPr>
          <w:lang w:val="da-DK"/>
        </w:rPr>
      </w:pPr>
      <w:r w:rsidRPr="00B35E6A">
        <w:rPr>
          <w:lang w:val="da-DK"/>
        </w:rPr>
        <w:t>Jeg ser frem til muligheden for at bidrage til jeres team og uddybe min erfaring ved en personlig samtale.</w:t>
      </w:r>
    </w:p>
    <w:p w14:paraId="15124F9E" w14:textId="77777777" w:rsidR="00B272A1" w:rsidRPr="00B35E6A" w:rsidRDefault="00B272A1">
      <w:pPr>
        <w:rPr>
          <w:lang w:val="da-DK"/>
        </w:rPr>
      </w:pPr>
    </w:p>
    <w:p w14:paraId="7A851A2A" w14:textId="77777777" w:rsidR="00B272A1" w:rsidRDefault="009A20F2">
      <w:r>
        <w:t xml:space="preserve">Med </w:t>
      </w:r>
      <w:proofErr w:type="spellStart"/>
      <w:r>
        <w:t>venlig</w:t>
      </w:r>
      <w:proofErr w:type="spellEnd"/>
      <w:r>
        <w:t xml:space="preserve"> </w:t>
      </w:r>
      <w:proofErr w:type="spellStart"/>
      <w:r>
        <w:t>hilsen</w:t>
      </w:r>
      <w:proofErr w:type="spellEnd"/>
    </w:p>
    <w:p w14:paraId="5F49BF2F" w14:textId="77777777" w:rsidR="00B272A1" w:rsidRDefault="009A20F2">
      <w:r>
        <w:t>Ahmed Rahman</w:t>
      </w:r>
    </w:p>
    <w:sectPr w:rsidR="00B272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411344279">
    <w:abstractNumId w:val="8"/>
  </w:num>
  <w:num w:numId="2" w16cid:durableId="2133936860">
    <w:abstractNumId w:val="6"/>
  </w:num>
  <w:num w:numId="3" w16cid:durableId="252052403">
    <w:abstractNumId w:val="5"/>
  </w:num>
  <w:num w:numId="4" w16cid:durableId="319965821">
    <w:abstractNumId w:val="4"/>
  </w:num>
  <w:num w:numId="5" w16cid:durableId="583078273">
    <w:abstractNumId w:val="7"/>
  </w:num>
  <w:num w:numId="6" w16cid:durableId="1843352063">
    <w:abstractNumId w:val="3"/>
  </w:num>
  <w:num w:numId="7" w16cid:durableId="207373865">
    <w:abstractNumId w:val="2"/>
  </w:num>
  <w:num w:numId="8" w16cid:durableId="2113742921">
    <w:abstractNumId w:val="1"/>
  </w:num>
  <w:num w:numId="9" w16cid:durableId="37920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5F88"/>
    <w:rsid w:val="0029639D"/>
    <w:rsid w:val="00326F90"/>
    <w:rsid w:val="008D72D6"/>
    <w:rsid w:val="009A20F2"/>
    <w:rsid w:val="00AA1D8D"/>
    <w:rsid w:val="00B272A1"/>
    <w:rsid w:val="00B35E6A"/>
    <w:rsid w:val="00B47730"/>
    <w:rsid w:val="00CB0664"/>
    <w:rsid w:val="00FC693F"/>
    <w:rsid w:val="00FE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E3222"/>
  <w14:defaultImageDpi w14:val="300"/>
  <w15:docId w15:val="{E98641A3-521A-4DB8-8CB7-2C78CAD9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1008</Characters>
  <Application>Microsoft Office Word</Application>
  <DocSecurity>4</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Tinne Otkjær</cp:lastModifiedBy>
  <cp:revision>2</cp:revision>
  <dcterms:created xsi:type="dcterms:W3CDTF">2026-04-16T07:08:00Z</dcterms:created>
  <dcterms:modified xsi:type="dcterms:W3CDTF">2026-04-16T07:08:00Z</dcterms:modified>
  <cp:category/>
</cp:coreProperties>
</file>