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4765" w14:textId="77777777" w:rsidR="00243565" w:rsidRDefault="00395BEF">
      <w:pPr>
        <w:pStyle w:val="Titel"/>
        <w:jc w:val="center"/>
      </w:pPr>
      <w:r>
        <w:rPr>
          <w:color w:val="0066CC"/>
        </w:rPr>
        <w:t>CV – Produktionsmedarbejder med speciale i plast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5400"/>
      </w:tblGrid>
      <w:tr w:rsidR="00243565" w14:paraId="10712496" w14:textId="77777777">
        <w:tc>
          <w:tcPr>
            <w:tcW w:w="5400" w:type="dxa"/>
          </w:tcPr>
          <w:p w14:paraId="6F9ABBB0" w14:textId="77777777" w:rsidR="00243565" w:rsidRDefault="00243565"/>
          <w:p w14:paraId="1E1F5284" w14:textId="77777777" w:rsidR="00243565" w:rsidRDefault="00395BEF">
            <w:r>
              <w:rPr>
                <w:b/>
                <w:color w:val="0066CC"/>
              </w:rPr>
              <w:t>📷</w:t>
            </w:r>
            <w:r>
              <w:rPr>
                <w:b/>
                <w:color w:val="0066CC"/>
              </w:rPr>
              <w:t xml:space="preserve"> Foto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64"/>
            </w:tblGrid>
            <w:tr w:rsidR="00243565" w14:paraId="3C13E138" w14:textId="77777777">
              <w:tc>
                <w:tcPr>
                  <w:tcW w:w="5400" w:type="dxa"/>
                  <w:tcBorders>
                    <w:top w:val="single" w:sz="8" w:space="0" w:color="0066CC"/>
                    <w:left w:val="single" w:sz="8" w:space="0" w:color="0066CC"/>
                    <w:bottom w:val="single" w:sz="8" w:space="0" w:color="0066CC"/>
                    <w:right w:val="single" w:sz="8" w:space="0" w:color="0066CC"/>
                  </w:tcBorders>
                  <w:vAlign w:val="center"/>
                </w:tcPr>
                <w:p w14:paraId="32AD43EE" w14:textId="77777777" w:rsidR="00243565" w:rsidRDefault="00395BEF">
                  <w:pPr>
                    <w:jc w:val="center"/>
                  </w:pPr>
                  <w:r>
                    <w:br/>
                    <w:t>FOTO</w:t>
                  </w:r>
                  <w:r>
                    <w:br/>
                  </w:r>
                </w:p>
              </w:tc>
            </w:tr>
          </w:tbl>
          <w:p w14:paraId="61B4006D" w14:textId="77777777" w:rsidR="00243565" w:rsidRDefault="00243565"/>
          <w:p w14:paraId="518142B1" w14:textId="77777777" w:rsidR="00243565" w:rsidRDefault="00395BEF">
            <w:r>
              <w:rPr>
                <w:b/>
                <w:color w:val="0066CC"/>
              </w:rPr>
              <w:br/>
              <w:t>Personlige oplysninger</w:t>
            </w:r>
          </w:p>
          <w:p w14:paraId="66E86C1F" w14:textId="77777777" w:rsidR="00243565" w:rsidRDefault="00395BEF">
            <w:r>
              <w:t>Fødselsdato: [dd-mm-åååå]</w:t>
            </w:r>
            <w:r>
              <w:br/>
              <w:t>Telefon: [xx xx xx xx]</w:t>
            </w:r>
            <w:r>
              <w:br/>
              <w:t>Email: [mail@example.com]</w:t>
            </w:r>
            <w:r>
              <w:br/>
              <w:t>Adresse: [Adresse]</w:t>
            </w:r>
          </w:p>
          <w:p w14:paraId="7D88C9B5" w14:textId="77777777" w:rsidR="00243565" w:rsidRDefault="00395BEF">
            <w:r>
              <w:rPr>
                <w:b/>
                <w:color w:val="0066CC"/>
              </w:rPr>
              <w:br/>
              <w:t>Sprog</w:t>
            </w:r>
          </w:p>
          <w:p w14:paraId="03AF2CE7" w14:textId="77777777" w:rsidR="00243565" w:rsidRDefault="00395BEF">
            <w:r>
              <w:t>• Dansk (modersmål)</w:t>
            </w:r>
            <w:r>
              <w:br/>
              <w:t>• Engelsk (middel)</w:t>
            </w:r>
            <w:r>
              <w:br/>
              <w:t xml:space="preserve">• Tysk </w:t>
            </w:r>
            <w:r>
              <w:t>(turistniveau)</w:t>
            </w:r>
          </w:p>
          <w:p w14:paraId="725A4F0A" w14:textId="77777777" w:rsidR="00243565" w:rsidRDefault="00395BEF">
            <w:r>
              <w:rPr>
                <w:b/>
                <w:color w:val="0066CC"/>
              </w:rPr>
              <w:br/>
              <w:t>IT</w:t>
            </w:r>
          </w:p>
          <w:p w14:paraId="0D972A85" w14:textId="77777777" w:rsidR="00243565" w:rsidRDefault="00395BEF">
            <w:r>
              <w:t>• Office – brugerniveau</w:t>
            </w:r>
          </w:p>
          <w:p w14:paraId="7B46FBC4" w14:textId="77777777" w:rsidR="00243565" w:rsidRDefault="00395BEF">
            <w:r>
              <w:rPr>
                <w:b/>
                <w:color w:val="0066CC"/>
              </w:rPr>
              <w:br/>
              <w:t>Fritid</w:t>
            </w:r>
          </w:p>
          <w:p w14:paraId="6D358B08" w14:textId="77777777" w:rsidR="00243565" w:rsidRDefault="00395BEF">
            <w:r>
              <w:t>Have, husprojekter og camping i Danmark og Tyskland.</w:t>
            </w:r>
          </w:p>
        </w:tc>
        <w:tc>
          <w:tcPr>
            <w:tcW w:w="5400" w:type="dxa"/>
          </w:tcPr>
          <w:p w14:paraId="3A23A36C" w14:textId="77777777" w:rsidR="00243565" w:rsidRDefault="00243565"/>
          <w:p w14:paraId="04414745" w14:textId="77777777" w:rsidR="00243565" w:rsidRDefault="00395BEF">
            <w:r>
              <w:rPr>
                <w:b/>
                <w:color w:val="0066CC"/>
              </w:rPr>
              <w:t>Resumé</w:t>
            </w:r>
          </w:p>
          <w:p w14:paraId="5757DE28" w14:textId="77777777" w:rsidR="00243565" w:rsidRDefault="00395BEF">
            <w:r>
              <w:t>Plastmager med erfaring i sprøjtestøbning og opstilling af forme. Har arbejdet intensivt med vibrationssvejsning, vedligeholdelse og fejlfinding af maskiner samt procesoptimering og kvalitetskontrol for effektiv og stabil drift.</w:t>
            </w:r>
          </w:p>
          <w:p w14:paraId="60F2984B" w14:textId="77777777" w:rsidR="00243565" w:rsidRDefault="00395BEF">
            <w:r>
              <w:rPr>
                <w:b/>
                <w:color w:val="0066CC"/>
              </w:rPr>
              <w:br/>
              <w:t>Erhvervserfaring</w:t>
            </w:r>
          </w:p>
          <w:p w14:paraId="55C96770" w14:textId="77777777" w:rsidR="00243565" w:rsidRDefault="00395BEF">
            <w:r>
              <w:t>2007/10 – 2024/12</w:t>
            </w:r>
            <w:r>
              <w:br/>
              <w:t>Plastoperatør – Produktionsvirksomhed</w:t>
            </w:r>
            <w:r>
              <w:br/>
              <w:t>• Formopstilling og maskinvedligehold</w:t>
            </w:r>
            <w:r>
              <w:br/>
              <w:t>• Vibrationssvejsning af plastemner</w:t>
            </w:r>
            <w:r>
              <w:br/>
              <w:t>• Kvalitetskontrol og produktionsoptimering</w:t>
            </w:r>
          </w:p>
          <w:p w14:paraId="2A9206A2" w14:textId="77777777" w:rsidR="00243565" w:rsidRDefault="00395BEF">
            <w:r>
              <w:br/>
              <w:t>1984 – 2007</w:t>
            </w:r>
            <w:r>
              <w:br/>
              <w:t>Plasttekniker – Industrivirksomhed</w:t>
            </w:r>
            <w:r>
              <w:br/>
              <w:t>• Opsætning af støbeforme og plastbearbejdning</w:t>
            </w:r>
            <w:r>
              <w:br/>
              <w:t>• Reparation og justering af maskiner</w:t>
            </w:r>
            <w:r>
              <w:br/>
              <w:t>• Procesoptimering og fejlfinding</w:t>
            </w:r>
          </w:p>
          <w:p w14:paraId="3F15519D" w14:textId="77777777" w:rsidR="00243565" w:rsidRDefault="00395BEF">
            <w:r>
              <w:rPr>
                <w:b/>
                <w:color w:val="0066CC"/>
              </w:rPr>
              <w:br/>
              <w:t>Uddannelse</w:t>
            </w:r>
          </w:p>
          <w:p w14:paraId="2FE8C8EE" w14:textId="77777777" w:rsidR="00243565" w:rsidRDefault="00395BEF">
            <w:r>
              <w:t>1984 – 1986</w:t>
            </w:r>
            <w:r>
              <w:br/>
              <w:t xml:space="preserve">Plastmager (EUD) – </w:t>
            </w:r>
            <w:r>
              <w:t>Fagskole/produktionsvirksomhed</w:t>
            </w:r>
          </w:p>
        </w:tc>
      </w:tr>
    </w:tbl>
    <w:p w14:paraId="5F9544F7" w14:textId="77777777" w:rsidR="004134B4" w:rsidRDefault="004134B4"/>
    <w:sectPr w:rsidR="004134B4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539112">
    <w:abstractNumId w:val="8"/>
  </w:num>
  <w:num w:numId="2" w16cid:durableId="1425956988">
    <w:abstractNumId w:val="6"/>
  </w:num>
  <w:num w:numId="3" w16cid:durableId="1277518753">
    <w:abstractNumId w:val="5"/>
  </w:num>
  <w:num w:numId="4" w16cid:durableId="1802117009">
    <w:abstractNumId w:val="4"/>
  </w:num>
  <w:num w:numId="5" w16cid:durableId="138695385">
    <w:abstractNumId w:val="7"/>
  </w:num>
  <w:num w:numId="6" w16cid:durableId="1648586310">
    <w:abstractNumId w:val="3"/>
  </w:num>
  <w:num w:numId="7" w16cid:durableId="708801963">
    <w:abstractNumId w:val="2"/>
  </w:num>
  <w:num w:numId="8" w16cid:durableId="1047292875">
    <w:abstractNumId w:val="1"/>
  </w:num>
  <w:num w:numId="9" w16cid:durableId="39867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3565"/>
    <w:rsid w:val="0029639D"/>
    <w:rsid w:val="00326F90"/>
    <w:rsid w:val="00395BEF"/>
    <w:rsid w:val="004134B4"/>
    <w:rsid w:val="00512DB5"/>
    <w:rsid w:val="005327D5"/>
    <w:rsid w:val="007E090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5CDA1"/>
  <w14:defaultImageDpi w14:val="300"/>
  <w15:docId w15:val="{7B1C405C-A8AC-447F-BCE2-9ED83C04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Tinne Otkjær</cp:lastModifiedBy>
  <cp:revision>2</cp:revision>
  <dcterms:created xsi:type="dcterms:W3CDTF">2025-04-29T07:09:00Z</dcterms:created>
  <dcterms:modified xsi:type="dcterms:W3CDTF">2025-04-29T07:09:00Z</dcterms:modified>
  <cp:category/>
</cp:coreProperties>
</file>